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与时代一路前行  青岛市城阳区人民检察院建院二十周年纪念文集  1994-2014</w:t>
      </w:r>
    </w:p>
    <w:p>
      <w:r>
        <w:rPr>
          <w:rFonts w:ascii="宋体" w:hAnsi="宋体" w:eastAsia="宋体"/>
          <w:sz w:val="24"/>
        </w:rPr>
        <w:t>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与时代一路前行  青岛市城阳区人民检察院建院二十周年纪念文集  1994-2014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本书出售、求购地址：https://www.jiaokey.com/book/detail/13769860.html</w:t>
      </w:r>
    </w:p>
    <w:p>
      <w:r>
        <w:t>更多相关图书推荐：https://www.jiaokey.com</w:t>
      </w:r>
    </w:p>
    <w:p>
      <w:r>
        <w:t>高林主编 其他作品：https://www.jiaokey.com/tag/高林主编.html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关键词搜索：https://www.jiaokey.com/tag/与时代一路前行  青岛市城阳区人民检察院建院二十周年纪念文集  1994-2014.html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