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城市轨道交通车辆电气故障分析与处理</w:t>
      </w:r>
    </w:p>
    <w:p>
      <w:r>
        <w:rPr>
          <w:rFonts w:ascii="宋体" w:hAnsi="宋体" w:eastAsia="宋体"/>
          <w:sz w:val="24"/>
        </w:rPr>
        <w:t>李瑞荣，童巧新主编；黄伟，邱晓欢副主编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城市轨道交通车辆电气故障分析与处理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李瑞荣，童巧新主编；黄伟，邱晓欢副主编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本书出售、求购地址：https://www.jiaokey.com/book/detail/13769853.html</w:t>
      </w:r>
    </w:p>
    <w:p>
      <w:r>
        <w:t>更多相关图书推荐：https://www.jiaokey.com</w:t>
      </w:r>
    </w:p>
    <w:p>
      <w:r>
        <w:t>李瑞荣，童巧新主编；黄伟，邱晓欢副主编 其他作品：https://www.jiaokey.com/tag/李瑞荣，童巧新主编；黄伟，邱晓欢副主编.html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关键词搜索：https://www.jiaokey.com/tag/城市轨道交通车辆电气故障分析与处理.html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