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手把手教你当好设备安装质量员</w:t>
      </w:r>
    </w:p>
    <w:p>
      <w:r>
        <w:rPr>
          <w:rFonts w:ascii="宋体" w:hAnsi="宋体" w:eastAsia="宋体"/>
          <w:sz w:val="24"/>
        </w:rPr>
        <w:t>刘淑华主编；魏久平，赵占雄，胡静等副主编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手把手教你当好设备安装质量员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刘淑华主编；魏久平，赵占雄，胡静等副主编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本书出售、求购地址：https://www.jiaokey.com/book/detail/13769835.html</w:t>
      </w:r>
    </w:p>
    <w:p>
      <w:r>
        <w:t>更多相关图书推荐：https://www.jiaokey.com</w:t>
      </w:r>
    </w:p>
    <w:p>
      <w:r>
        <w:t>刘淑华主编；魏久平，赵占雄，胡静等副主编 其他作品：https://www.jiaokey.com/tag/刘淑华主编；魏久平，赵占雄，胡静等副主编.html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关键词搜索：https://www.jiaokey.com/tag/手把手教你当好设备安装质量员.html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