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  宜兴籍学者求知发奋集锦</w:t>
      </w:r>
    </w:p>
    <w:p>
      <w:r>
        <w:rPr>
          <w:rFonts w:ascii="宋体" w:hAnsi="宋体" w:eastAsia="宋体"/>
          <w:sz w:val="24"/>
        </w:rPr>
        <w:t>李志浩主编；宗洪生，赵云露，吴正方副主编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  宜兴籍学者求知发奋集锦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李志浩主编；宗洪生，赵云露，吴正方副主编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本书出售、求购地址：https://www.jiaokey.com/book/detail/13769789.html</w:t>
      </w:r>
    </w:p>
    <w:p>
      <w:r>
        <w:t>更多相关图书推荐：https://www.jiaokey.com</w:t>
      </w:r>
    </w:p>
    <w:p>
      <w:r>
        <w:t>李志浩主编；宗洪生，赵云露，吴正方副主编 其他作品：https://www.jiaokey.com/tag/李志浩主编；宗洪生，赵云露，吴正方副主编.html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关键词搜索：https://www.jiaokey.com/tag/成才  宜兴籍学者求知发奋集锦.html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