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鲍职格及裴法尔三角函数八位对数表  下  每秒一战</w:t>
      </w:r>
    </w:p>
    <w:p>
      <w:r>
        <w:rPr>
          <w:rFonts w:ascii="宋体" w:hAnsi="宋体" w:eastAsia="宋体"/>
          <w:sz w:val="24"/>
        </w:rPr>
        <w:t>鲍职格及&lt;font color=Red&gt;裴&lt;/font&gt;法尔著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鲍职格及裴法尔三角函数八位对数表  下  每秒一战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鲍职格及&lt;font color=Red&gt;裴&lt;/font&gt;法尔著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北京:测绘出版社,1957.05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本书出售、求购地址：https://www.jiaokey.com/book/detail/13769759.html</w:t>
      </w:r>
    </w:p>
    <w:p>
      <w:r>
        <w:t>更多相关图书推荐：https://www.jiaokey.com</w:t>
      </w:r>
    </w:p>
    <w:p>
      <w:r>
        <w:t>鲍职格及&lt;font color=Red&gt;裴&lt;/font&gt;法尔著 其他作品：https://www.jiaokey.com/tag/鲍职格及&lt;font color=Red&gt;裴&lt;/font&gt;法尔著.html</w:t>
      </w:r>
    </w:p>
    <w:p>
      <w:r>
        <w:t>北京:测绘出版社,1957.05 出版图书：https://www.jiaokey.com/tag/北京:测绘出版社,1957.05.html</w:t>
      </w:r>
    </w:p>
    <w:p>
      <w:r>
        <w:t>关键词搜索：https://www.jiaokey.com/tag/鲍职格及裴法尔三角函数八位对数表  下  每秒一战.html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