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  全史  1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  全史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本书出售、求购地址：https://www.jiaokey.com/book/detail/13769745.html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  全史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