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书名：警告和驳斥艾森豪威尔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出版日期：1958</w:t>
      </w:r>
    </w:p>
    <w:p>
      <w:r>
        <w:t>总页数：76</w:t>
      </w:r>
    </w:p>
    <w:p>
      <w:r>
        <w:t>更多请访问教客网: www.jiaokey.com</w:t>
      </w:r>
    </w:p>
    <w:p>
      <w:r>
        <w:t>警告和驳斥艾森豪威尔 评论地址：https://www.jiaokey.com/book/detail/13769744.html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