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幼儿教师舞蹈技能训练</w:t>
      </w:r>
    </w:p>
    <w:p>
      <w:r>
        <w:rPr>
          <w:rFonts w:ascii="宋体" w:hAnsi="宋体" w:eastAsia="宋体"/>
          <w:sz w:val="24"/>
        </w:rPr>
        <w:t>谢琼,刘敏,杨庆新,何涛宏,蒋莹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幼儿教师舞蹈技能训练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谢琼,刘敏,杨庆新,何涛宏,蒋莹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9787309099034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儿童舞蹈-幼儿师范学校-教材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幼儿舞蹈创编、组织与开展幼儿园舞蹈活动为主线，以时代性、科学性、实用性为基本原则，力求将舞蹈的知识性、娱乐性、实践性相结合，提高幼儿舞蹈活动教师的专业能力。教材内容由简至繁，既有纵线的系统性又有横线的相互协调性，便于教师延续性知识讲授。</w:t>
      </w:r>
    </w:p>
    <w:p/>
    <w:p>
      <w:r>
        <w:t>本书出售、求购地址：https://www.jiaokey.com/book/detail/13769733.html</w:t>
      </w:r>
    </w:p>
    <w:p>
      <w:r>
        <w:t>更多各科教学法、教材图书推荐：https://www.jiaokey.com</w:t>
      </w:r>
    </w:p>
    <w:p>
      <w:r>
        <w:t>谢琼,刘敏,杨庆新,何涛宏,蒋莹 其他作品：https://www.jiaokey.com/tag/谢琼,刘敏,杨庆新,何涛宏,蒋莹.html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关键词搜索：https://www.jiaokey.com/tag/儿童舞蹈-幼儿师范学校-教材.html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