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小学生家庭益智趣味活动</w:t>
      </w:r>
    </w:p>
    <w:p>
      <w:r>
        <w:rPr>
          <w:rFonts w:ascii="宋体" w:hAnsi="宋体" w:eastAsia="宋体"/>
          <w:sz w:val="24"/>
        </w:rPr>
        <w:t>徐安德主编；许允，赵树辉，马丁一等副主编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小学生家庭益智趣味活动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徐安德主编；许允，赵树辉，马丁一等副主编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本书出售、求购地址：https://www.jiaokey.com/book/detail/13769721.html</w:t>
      </w:r>
    </w:p>
    <w:p>
      <w:r>
        <w:t>更多相关图书推荐：https://www.jiaokey.com</w:t>
      </w:r>
    </w:p>
    <w:p>
      <w:r>
        <w:t>徐安德主编；许允，赵树辉，马丁一等副主编 其他作品：https://www.jiaokey.com/tag/徐安德主编；许允，赵树辉，马丁一等副主编.html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关键词搜索：https://www.jiaokey.com/tag/小学生家庭益智趣味活动.html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