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书名：大清洋帅汉纳根  修订版</w:t>
      </w:r>
    </w:p>
    <w:p>
      <w:r>
        <w:t>作者：小钟著</w:t>
      </w:r>
    </w:p>
    <w:p>
      <w:r>
        <w:t>出版社：南京：凤凰出版社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大清洋帅汉纳根  修订版 评论地址：https://www.jiaokey.com/book/detail/13769703.html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