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语文学科知识与教学能力  初中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雷万鹏丛书主编；吴亚林，李碧武，周宗清，毛齐明丛书副主编；程良炎，王先海主编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语文学科知识与教学能力  初中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雷万鹏丛书主编；吴亚林，李碧武，周宗清，毛齐明丛书副主编；程良炎，王先海主编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本书出售、求购地址：https://www.jiaokey.com/book/detail/13769695.html</w:t>
      </w:r>
    </w:p>
    <w:p>
      <w:r>
        <w:t>更多相关图书推荐：https://www.jiaokey.com</w:t>
      </w:r>
    </w:p>
    <w:p>
      <w:r>
        <w:t>雷万鹏丛书主编；吴亚林，李碧武，周宗清，毛齐明丛书副主编；程良炎，王先海主编 其他作品：https://www.jiaokey.com/tag/雷万鹏丛书主编；吴亚林，李碧武，周宗清，毛齐明丛书副主编；程良炎，王先海主编.html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关键词搜索：https://www.jiaokey.com/tag/语文学科知识与教学能力  初中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