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新途径大学实用英语综合教程</w:t>
      </w:r>
    </w:p>
    <w:p>
      <w:r>
        <w:rPr>
          <w:rFonts w:ascii="宋体" w:hAnsi="宋体" w:eastAsia="宋体"/>
          <w:sz w:val="24"/>
        </w:rPr>
        <w:t>张君，邵军总主编；殷品主编；王丽，聂爱明，王国锋等副主编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新途径大学实用英语综合教程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张君，邵军总主编；殷品主编；王丽，聂爱明，王国锋等副主编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本书出售、求购地址：https://www.jiaokey.com/book/detail/13769658.html</w:t>
      </w:r>
    </w:p>
    <w:p>
      <w:r>
        <w:t>更多相关图书推荐：https://www.jiaokey.com</w:t>
      </w:r>
    </w:p>
    <w:p>
      <w:r>
        <w:t>张君，邵军总主编；殷品主编；王丽，聂爱明，王国锋等副主编 其他作品：https://www.jiaokey.com/tag/张君，邵军总主编；殷品主编；王丽，聂爱明，王国锋等副主编.html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关键词搜索：https://www.jiaokey.com/tag/新途径大学实用英语综合教程.html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