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电影彩图本</w:t>
      </w:r>
    </w:p>
    <w:p>
      <w:r>
        <w:rPr>
          <w:rFonts w:ascii="宋体" w:hAnsi="宋体" w:eastAsia="宋体"/>
          <w:sz w:val="24"/>
        </w:rPr>
        <w:t>（美）蒂凡妮·皮特斯改编；王梓，范丽莉译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电影彩图本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（美）蒂凡妮·皮特斯改编；王梓，范丽莉译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本书出售、求购地址：https://www.jiaokey.com/book/detail/13769644.html</w:t>
      </w:r>
    </w:p>
    <w:p>
      <w:r>
        <w:t>更多相关图书推荐：https://www.jiaokey.com</w:t>
      </w:r>
    </w:p>
    <w:p>
      <w:r>
        <w:t>（美）蒂凡妮·皮特斯改编；王梓，范丽莉译 其他作品：https://www.jiaokey.com/tag/（美）蒂凡妮·皮特斯改编；王梓，范丽莉译.html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关键词搜索：https://www.jiaokey.com/tag/丁丁历险记  电影彩图本.html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