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  练习册  法文版  第2册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  练习册  法文版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本书出售、求购地址：https://www.jiaokey.com/book/detail/13769607.html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关键词搜索：https://www.jiaokey.com/tag/轻松学中文  练习册  法文版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