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当代中文  修订版  教师手册  1</w:t>
      </w:r>
    </w:p>
    <w:p>
      <w:r>
        <w:rPr>
          <w:rFonts w:ascii="宋体" w:hAnsi="宋体" w:eastAsia="宋体"/>
          <w:sz w:val="24"/>
        </w:rPr>
        <w:t>吴中伟主编；徐巍，YVONNE L.WALLS，JAN W.WALLS翻译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当代中文  修订版  教师手册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吴中伟主编；徐巍，YVONNE L.WALLS，JAN W.WALLS翻译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本书出售、求购地址：https://www.jiaokey.com/book/detail/13769598.html</w:t>
      </w:r>
    </w:p>
    <w:p>
      <w:r>
        <w:t>更多相关图书推荐：https://www.jiaokey.com</w:t>
      </w:r>
    </w:p>
    <w:p>
      <w:r>
        <w:t>吴中伟主编；徐巍，YVONNE L.WALLS，JAN W.WALLS翻译 其他作品：https://www.jiaokey.com/tag/吴中伟主编；徐巍，YVONNE L.WALLS，JAN W.WALLS翻译.html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关键词搜索：https://www.jiaokey.com/tag/当代中文  修订版  教师手册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