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体验汉语中级教程  1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体验汉语中级教程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本书出售、求购地址：https://www.jiaokey.com/book/detail/13769594.html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关键词搜索：https://www.jiaokey.com/tag/体验汉语中级教程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