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书名：乐清文献丛书  第2辑  白石山志  白龙山志  蒲岐所志</w:t>
      </w:r>
    </w:p>
    <w:p>
      <w:r>
        <w:t>作者：（清）施元孚，吴永佶著；陈珒，倪启辰重辑；邱星伟，崔宝珏校注</w:t>
      </w:r>
    </w:p>
    <w:p>
      <w:r>
        <w:t>出版社：北京：线装书局</w:t>
      </w:r>
    </w:p>
    <w:p>
      <w:r>
        <w:t>出版日期：2013.06</w:t>
      </w:r>
    </w:p>
    <w:p>
      <w:r>
        <w:t>总页数：449</w:t>
      </w:r>
    </w:p>
    <w:p>
      <w:r>
        <w:t>更多请访问教客网: www.jiaokey.com</w:t>
      </w:r>
    </w:p>
    <w:p>
      <w:r>
        <w:t>乐清文献丛书  第2辑  白石山志  白龙山志  蒲岐所志 评论地址：https://www.jiaokey.com/book/detail/13769583.html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