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高考英语语法40天冲刺  最新高考英语语法真题详解</w:t>
      </w:r>
    </w:p>
    <w:p>
      <w:r>
        <w:rPr>
          <w:rFonts w:ascii="宋体" w:hAnsi="宋体" w:eastAsia="宋体"/>
          <w:sz w:val="24"/>
        </w:rPr>
        <w:t>李宝忱主编；杨岷生，许文龙副主编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高考英语语法40天冲刺  最新高考英语语法真题详解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李宝忱主编；杨岷生，许文龙副主编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本书出售、求购地址：https://www.jiaokey.com/book/detail/13769579.html</w:t>
      </w:r>
    </w:p>
    <w:p>
      <w:r>
        <w:t>更多相关图书推荐：https://www.jiaokey.com</w:t>
      </w:r>
    </w:p>
    <w:p>
      <w:r>
        <w:t>李宝忱主编；杨岷生，许文龙副主编 其他作品：https://www.jiaokey.com/tag/李宝忱主编；杨岷生，许文龙副主编.html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关键词搜索：https://www.jiaokey.com/tag/高考英语语法40天冲刺  最新高考英语语法真题详解.html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