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苕溪月下吟  圣昌散文随笔集</w:t>
      </w:r>
    </w:p>
    <w:p>
      <w:r>
        <w:rPr>
          <w:rFonts w:ascii="宋体" w:hAnsi="宋体" w:eastAsia="宋体"/>
          <w:sz w:val="24"/>
        </w:rPr>
        <w:t>蔡胜昌著；谢祥皓，江雪主编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苕溪月下吟  圣昌散文随笔集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蔡胜昌著；谢祥皓，江雪主编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本书出售、求购地址：https://www.jiaokey.com/book/detail/13769560.html</w:t>
      </w:r>
    </w:p>
    <w:p>
      <w:r>
        <w:t>更多相关图书推荐：https://www.jiaokey.com</w:t>
      </w:r>
    </w:p>
    <w:p>
      <w:r>
        <w:t>蔡胜昌著；谢祥皓，江雪主编 其他作品：https://www.jiaokey.com/tag/蔡胜昌著；谢祥皓，江雪主编.html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关键词搜索：https://www.jiaokey.com/tag/苕溪月下吟  圣昌散文随笔集.html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