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中国学生全脑思维游戏大全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学生彩图版  中国学生全脑思维游戏大全  第1卷 评论地址：https://www.jiaokey.com/book/detail/13769539.html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