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书名：令人好奇的非洲动物+植物  全彩漫画版</w:t>
      </w:r>
    </w:p>
    <w:p>
      <w:r>
        <w:t>作者：王俊杰编著；老渔翁绘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令人好奇的非洲动物+植物  全彩漫画版 评论地址：https://www.jiaokey.com/book/detail/13769514.html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