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科学启蒙  生命科学  4</w:t>
      </w:r>
    </w:p>
    <w:p>
      <w:r>
        <w:rPr>
          <w:rFonts w:ascii="宋体" w:hAnsi="宋体" w:eastAsia="宋体"/>
          <w:sz w:val="24"/>
        </w:rPr>
        <w:t>（美）L.H.丹尼尔（L.H.DANIEL）等著；万学，姜允珍等译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科学启蒙  生命科学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（美）L.H.丹尼尔（L.H.DANIEL）等著；万学，姜允珍等译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本书出售、求购地址：https://www.jiaokey.com/book/detail/13769506.html</w:t>
      </w:r>
    </w:p>
    <w:p>
      <w:r>
        <w:t>更多相关图书推荐：https://www.jiaokey.com</w:t>
      </w:r>
    </w:p>
    <w:p>
      <w:r>
        <w:t>（美）L.H.丹尼尔（L.H.DANIEL）等著；万学，姜允珍等译 其他作品：https://www.jiaokey.com/tag/（美）L.H.丹尼尔（L.H.DANIEL）等著；万学，姜允珍等译.html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关键词搜索：https://www.jiaokey.com/tag/科学启蒙  生命科学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