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全国各类成人高考（专科起点升本科）大学语文考点精解与应试模拟  2011年版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全国各类成人高考（专科起点升本科）大学语文考点精解与应试模拟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本书出售、求购地址：https://www.jiaokey.com/book/detail/13769491.html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关键词搜索：https://www.jiaokey.com/tag/全国各类成人高考（专科起点升本科）大学语文考点精解与应试模拟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