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书名：普通话与交流艺术  基础教育综合口语表达技能训练与测评</w:t>
      </w:r>
    </w:p>
    <w:p>
      <w:r>
        <w:t>作者：罗明东等主编</w:t>
      </w:r>
    </w:p>
    <w:p>
      <w:r>
        <w:t>出版社：昆明：云南大学出版社</w:t>
      </w:r>
    </w:p>
    <w:p>
      <w:r>
        <w:t>出版日期：2011.08</w:t>
      </w:r>
    </w:p>
    <w:p>
      <w:r>
        <w:t>总页数：223</w:t>
      </w:r>
    </w:p>
    <w:p>
      <w:r>
        <w:t>更多请访问教客网: www.jiaokey.com</w:t>
      </w:r>
    </w:p>
    <w:p>
      <w:r>
        <w:t>普通话与交流艺术  基础教育综合口语表达技能训练与测评 评论地址：https://www.jiaokey.com/book/detail/13769482.html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