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当代天体物理及相关物理前沿  贺陆埮教授70华诞</w:t>
      </w:r>
    </w:p>
    <w:p>
      <w:r>
        <w:rPr>
          <w:rFonts w:ascii="宋体" w:hAnsi="宋体" w:eastAsia="宋体"/>
          <w:sz w:val="24"/>
        </w:rPr>
        <w:t>赵刚，戴子高主编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当代天体物理及相关物理前沿  贺陆埮教授70华诞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赵刚，戴子高主编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本书出售、求购地址：https://www.jiaokey.com/book/detail/13769456.html</w:t>
      </w:r>
    </w:p>
    <w:p>
      <w:r>
        <w:t>更多相关图书推荐：https://www.jiaokey.com</w:t>
      </w:r>
    </w:p>
    <w:p>
      <w:r>
        <w:t>赵刚，戴子高主编 其他作品：https://www.jiaokey.com/tag/赵刚，戴子高主编.html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关键词搜索：https://www.jiaokey.com/tag/当代天体物理及相关物理前沿  贺陆埮教授70华诞.html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