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2004  特训教程  3D  应用篇</w:t>
      </w:r>
    </w:p>
    <w:p>
      <w:r>
        <w:rPr>
          <w:rFonts w:ascii="宋体" w:hAnsi="宋体" w:eastAsia="宋体"/>
          <w:sz w:val="24"/>
        </w:rPr>
        <w:t>吴永进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2004  特训教程  3D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本书出售、求购地址：https://www.jiaokey.com/book/detail/13769445.html</w:t>
      </w:r>
    </w:p>
    <w:p>
      <w:r>
        <w:t>更多相关图书推荐：https://www.jiaokey.com</w:t>
      </w:r>
    </w:p>
    <w:p>
      <w:r>
        <w:t>吴永进 其他作品：https://www.jiaokey.com/tag/吴永进.html</w:t>
      </w:r>
    </w:p>
    <w:p>
      <w:r>
        <w:t>关键词搜索：https://www.jiaokey.com/tag/AutoCAD  2004  特训教程  3D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