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书名：金川历史文化览略  下</w:t>
      </w:r>
    </w:p>
    <w:p>
      <w:r>
        <w:t>作者：张海清主编</w:t>
      </w:r>
    </w:p>
    <w:p>
      <w:r>
        <w:t>出版社：北京:中央民族大学出版社,2012.11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金川历史文化览略  下 评论地址：https://www.jiaokey.com/book/detail/13769433.html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