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书名：生了癌，不要乱投医  四步法教您应对癌症</w:t>
      </w:r>
    </w:p>
    <w:p>
      <w:r>
        <w:t>作者:杨友华著</w:t>
      </w:r>
    </w:p>
    <w:p>
      <w:r>
        <w:t>出版社:上海:上海科学技术出版社,2015.06</w:t>
      </w:r>
    </w:p>
    <w:p>
      <w:r>
        <w:t>出版日期：</w:t>
      </w:r>
    </w:p>
    <w:p>
      <w:r>
        <w:t>总页数：136</w:t>
      </w:r>
    </w:p>
    <w:p>
      <w:r>
        <w:t>更多请访问教客网:www.jiaokey.com</w:t>
      </w:r>
    </w:p>
    <w:p>
      <w:r>
        <w:t>生了癌，不要乱投医  四步法教您应对癌症评论地址：https://www.jiaokey.com/book/detail/13769411.html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