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核工业用硼化物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核工业用硼化物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本书出售、求购地址：https://www.jiaokey.com/book/detail/13769354.html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关键词搜索：https://www.jiaokey.com/tag/核工业用硼化物.html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