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2015全国造价工程师执业资格考试  建设工程技术与计量（土木建筑工程）通关九套题</w:t>
      </w:r>
    </w:p>
    <w:p>
      <w:r>
        <w:rPr>
          <w:rFonts w:ascii="宋体" w:hAnsi="宋体" w:eastAsia="宋体"/>
          <w:sz w:val="24"/>
        </w:rPr>
        <w:t>优路教育造价工程师考试命题研究组编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2015全国造价工程师执业资格考试  建设工程技术与计量（土木建筑工程）通关九套题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优路教育造价工程师考试命题研究组编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本书出售、求购地址：https://www.jiaokey.com/book/detail/13769344.html</w:t>
      </w:r>
    </w:p>
    <w:p>
      <w:r>
        <w:t>更多相关图书推荐：https://www.jiaokey.com</w:t>
      </w:r>
    </w:p>
    <w:p>
      <w:r>
        <w:t>优路教育造价工程师考试命题研究组编 其他作品：https://www.jiaokey.com/tag/优路教育造价工程师考试命题研究组编.html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关键词搜索：https://www.jiaokey.com/tag/2015全国造价工程师执业资格考试  建设工程技术与计量（土木建筑工程）通关九套题.html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