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移动支付实战攻略  指尖上的移动互联网商业革命  卖家版</w:t>
      </w:r>
    </w:p>
    <w:p>
      <w:r>
        <w:rPr>
          <w:rFonts w:ascii="宋体" w:hAnsi="宋体" w:eastAsia="宋体"/>
          <w:sz w:val="24"/>
        </w:rPr>
        <w:t>曹一兵主编；沈千里副主编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移动支付实战攻略  指尖上的移动互联网商业革命  卖家版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曹一兵主编；沈千里副主编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本书出售、求购地址：https://www.jiaokey.com/book/detail/13769326.html</w:t>
      </w:r>
    </w:p>
    <w:p>
      <w:r>
        <w:t>更多相关图书推荐：https://www.jiaokey.com</w:t>
      </w:r>
    </w:p>
    <w:p>
      <w:r>
        <w:t>曹一兵主编；沈千里副主编 其他作品：https://www.jiaokey.com/tag/曹一兵主编；沈千里副主编.html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关键词搜索：https://www.jiaokey.com/tag/移动支付实战攻略  指尖上的移动互联网商业革命  卖家版.html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