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欧元区主权债务危机  最优货币区理论再思考与实证</w:t>
      </w:r>
    </w:p>
    <w:p>
      <w:r>
        <w:rPr>
          <w:rFonts w:ascii="宋体" w:hAnsi="宋体" w:eastAsia="宋体"/>
          <w:sz w:val="24"/>
        </w:rPr>
        <w:t>姜云飞著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86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9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86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欧元区主权债务危机  最优货币区理论再思考与实证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欧元区-债务危机-研究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本书出售、求购地址：https://www.jiaokey.com/book/detail/13769305.html</w:t>
      </w:r>
    </w:p>
    <w:p>
      <w:r>
        <w:t>更多相关图书推荐：https://www.jiaokey.com</w:t>
      </w:r>
    </w:p>
    <w:p>
      <w:r>
        <w:t>姜云飞著 其他作品：https://www.jiaokey.com/tag/姜云飞著.html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关键词搜索：https://www.jiaokey.com/tag/欧元区-债务危机-研究.html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