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书名：中国千村农民发展状况调研报告  2011-2013</w:t>
      </w:r>
    </w:p>
    <w:p>
      <w:r>
        <w:t>作者：冯润民主编；赵蔚副主编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总页数：262</w:t>
      </w:r>
    </w:p>
    <w:p>
      <w:r>
        <w:t>更多请访问教客网: www.jiaokey.com</w:t>
      </w:r>
    </w:p>
    <w:p>
      <w:r>
        <w:t>中国千村农民发展状况调研报告  2011-2013 评论地址：https://www.jiaokey.com/book/detail/13769304.html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