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书名：你真的要和他共度一生吗？</w:t>
      </w:r>
    </w:p>
    <w:p>
      <w:r>
        <w:t>作者：吴若权著</w:t>
      </w:r>
    </w:p>
    <w:p>
      <w:r>
        <w:t>出版社：北京：现代出版社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你真的要和他共度一生吗？ 评论地址：https://www.jiaokey.com/book/detail/13769287.html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