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书名：蹇蹇录  甲午战争秘录</w:t>
      </w:r>
    </w:p>
    <w:p>
      <w:r>
        <w:t>作者：（日）陆奥宗光著</w:t>
      </w:r>
    </w:p>
    <w:p>
      <w:r>
        <w:t>出版社：上海:上海人民出版社,2015.07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蹇蹇录  甲午战争秘录 评论地址：https://www.jiaokey.com/book/detail/13769257.html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