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养鸭高手谈经验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养鸭高手谈经验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本书出售、求购地址：https://www.jiaokey.com/book/detail/13769253.html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关键词搜索：https://www.jiaokey.com/tag/养鸭高手谈经验.html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