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人体素描  身体动态、面部表情与手部姿态的表现技法</w:t>
      </w:r>
    </w:p>
    <w:p>
      <w:r>
        <w:rPr>
          <w:rFonts w:ascii="宋体" w:hAnsi="宋体" w:eastAsia="宋体"/>
          <w:sz w:val="24"/>
        </w:rPr>
        <w:t>（法）库尔，（法）拉美朗著；申华明译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人体素描  身体动态、面部表情与手部姿态的表现技法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（法）库尔，（法）拉美朗著；申华明译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本书出售、求购地址：https://www.jiaokey.com/book/detail/13769203.html</w:t>
      </w:r>
    </w:p>
    <w:p>
      <w:r>
        <w:t>更多相关图书推荐：https://www.jiaokey.com</w:t>
      </w:r>
    </w:p>
    <w:p>
      <w:r>
        <w:t>（法）库尔，（法）拉美朗著；申华明译 其他作品：https://www.jiaokey.com/tag/（法）库尔，（法）拉美朗著；申华明译.html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关键词搜索：https://www.jiaokey.com/tag/人体素描  身体动态、面部表情与手部姿态的表现技法.html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