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书名：尤克里里指弹教程</w:t>
      </w:r>
    </w:p>
    <w:p>
      <w:r>
        <w:t>作者：汤克夫编著</w:t>
      </w:r>
    </w:p>
    <w:p>
      <w:r>
        <w:t>出版社：北京:现代出版社,2015.05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尤克里里指弹教程 评论地址：https://www.jiaokey.com/book/detail/13769188.html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