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预见相关性  风险管理新范例</w:t>
      </w:r>
    </w:p>
    <w:p>
      <w:r>
        <w:rPr>
          <w:rFonts w:ascii="宋体" w:hAnsi="宋体" w:eastAsia="宋体"/>
          <w:sz w:val="24"/>
        </w:rPr>
        <w:t>（美）罗伯特·恩格尔（ROBERTENGLE）著；王成璋等译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预见相关性  风险管理新范例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（美）罗伯特·恩格尔（ROBERTENGLE）著；王成璋等译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本书出售、求购地址：https://www.jiaokey.com/book/detail/13769177.html</w:t>
      </w:r>
    </w:p>
    <w:p>
      <w:r>
        <w:t>更多相关图书推荐：https://www.jiaokey.com</w:t>
      </w:r>
    </w:p>
    <w:p>
      <w:r>
        <w:t>（美）罗伯特·恩格尔（ROBERTENGLE）著；王成璋等译 其他作品：https://www.jiaokey.com/tag/（美）罗伯特·恩格尔（ROBERTENGLE）著；王成璋等译.html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关键词搜索：https://www.jiaokey.com/tag/预见相关性  风险管理新范例.html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