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代数组合论  游动、树、表及其他</w:t>
      </w:r>
    </w:p>
    <w:p>
      <w:r>
        <w:rPr>
          <w:rFonts w:ascii="宋体" w:hAnsi="宋体" w:eastAsia="宋体"/>
          <w:sz w:val="24"/>
        </w:rPr>
        <w:t>（美）理查德P.斯坦利（RichardP.Stanley）著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代数组合论  游动、树、表及其他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（美）理查德P.斯坦利（RichardP.Stanley）著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本书出售、求购地址：https://www.jiaokey.com/book/detail/13769171.html</w:t>
      </w:r>
    </w:p>
    <w:p>
      <w:r>
        <w:t>更多相关图书推荐：https://www.jiaokey.com</w:t>
      </w:r>
    </w:p>
    <w:p>
      <w:r>
        <w:t>（美）理查德P.斯坦利（RichardP.Stanley）著 其他作品：https://www.jiaokey.com/tag/（美）理查德P.斯坦利（RichardP.Stanley）著.html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关键词搜索：https://www.jiaokey.com/tag/代数组合论  游动、树、表及其他.html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