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高效团队开发工具与方法</w:t>
      </w:r>
    </w:p>
    <w:p>
      <w:r>
        <w:rPr>
          <w:rFonts w:ascii="宋体" w:hAnsi="宋体" w:eastAsia="宋体"/>
          <w:sz w:val="24"/>
        </w:rPr>
        <w:t>（日）池田尚史，（日）藤仓和明，（日）井上史彰著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高效团队开发工具与方法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（日）池田尚史，（日）藤仓和明，（日）井上史彰著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本书出售、求购地址：https://www.jiaokey.com/book/detail/13769125.html</w:t>
      </w:r>
    </w:p>
    <w:p>
      <w:r>
        <w:t>更多相关图书推荐：https://www.jiaokey.com</w:t>
      </w:r>
    </w:p>
    <w:p>
      <w:r>
        <w:t>（日）池田尚史，（日）藤仓和明，（日）井上史彰著 其他作品：https://www.jiaokey.com/tag/（日）池田尚史，（日）藤仓和明，（日）井上史彰著.html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关键词搜索：https://www.jiaokey.com/tag/高效团队开发工具与方法.html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