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让男孩更成功的150个成长故事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让男孩更成功的150个成长故事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本书出售、求购地址：https://www.jiaokey.com/book/detail/13769107.html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关键词搜索：https://www.jiaokey.com/tag/让男孩更成功的150个成长故事.html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