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让孩子更优秀的200个励志故事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让孩子更优秀的200个励志故事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本书出售、求购地址：https://www.jiaokey.com/book/detail/13769106.html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关键词搜索：https://www.jiaokey.com/tag/让孩子更优秀的200个励志故事.html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