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韩语歌想唱就唱  最红明星及偶像团体榜上热歌100首</w:t>
      </w:r>
    </w:p>
    <w:p>
      <w:r>
        <w:rPr>
          <w:rFonts w:ascii="宋体" w:hAnsi="宋体" w:eastAsia="宋体"/>
          <w:sz w:val="24"/>
        </w:rPr>
        <w:t>陈雪主编；唐丹，孙妍，姜宇等参编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韩语歌想唱就唱  最红明星及偶像团体榜上热歌100首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陈雪主编；唐丹，孙妍，姜宇等参编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本书出售、求购地址：https://www.jiaokey.com/book/detail/13769105.html</w:t>
      </w:r>
    </w:p>
    <w:p>
      <w:r>
        <w:t>更多相关图书推荐：https://www.jiaokey.com</w:t>
      </w:r>
    </w:p>
    <w:p>
      <w:r>
        <w:t>陈雪主编；唐丹，孙妍，姜宇等参编 其他作品：https://www.jiaokey.com/tag/陈雪主编；唐丹，孙妍，姜宇等参编.html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关键词搜索：https://www.jiaokey.com/tag/韩语歌想唱就唱  最红明星及偶像团体榜上热歌100首.html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