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人人都能开淘宝皇冠店  新手开店必备+电商运营必读+店铺成长必会</w:t>
      </w:r>
    </w:p>
    <w:p>
      <w:r>
        <w:rPr>
          <w:rFonts w:ascii="宋体" w:hAnsi="宋体" w:eastAsia="宋体"/>
          <w:sz w:val="24"/>
        </w:rPr>
        <w:t>何志康，马涛著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人人都能开淘宝皇冠店  新手开店必备+电商运营必读+店铺成长必会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何志康，马涛著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本书出售、求购地址：https://www.jiaokey.com/book/detail/13769090.html</w:t>
      </w:r>
    </w:p>
    <w:p>
      <w:r>
        <w:t>更多相关图书推荐：https://www.jiaokey.com</w:t>
      </w:r>
    </w:p>
    <w:p>
      <w:r>
        <w:t>何志康，马涛著 其他作品：https://www.jiaokey.com/tag/何志康，马涛著.html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关键词搜索：https://www.jiaokey.com/tag/人人都能开淘宝皇冠店  新手开店必备+电商运营必读+店铺成长必会.html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