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倒立者思维  马云的互联网创新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倒立者思维  马云的互联网创新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本书出售、求购地址：https://www.jiaokey.com/book/detail/13769087.html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关键词搜索：https://www.jiaokey.com/tag/倒立者思维  马云的互联网创新.html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