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释放IT的力量  工业4.0时代IT与产业融合之道  第2版</w:t>
      </w:r>
    </w:p>
    <w:p>
      <w:r>
        <w:rPr>
          <w:rFonts w:ascii="宋体" w:hAnsi="宋体" w:eastAsia="宋体"/>
          <w:sz w:val="24"/>
        </w:rPr>
        <w:t>（美）丹·罗伯茨（DANROBERTS）著；朱卫未，孙昕昕译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释放IT的力量  工业4.0时代IT与产业融合之道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（美）丹·罗伯茨（DANROBERTS）著；朱卫未，孙昕昕译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本书出售、求购地址：https://www.jiaokey.com/book/detail/13769080.html</w:t>
      </w:r>
    </w:p>
    <w:p>
      <w:r>
        <w:t>更多相关图书推荐：https://www.jiaokey.com</w:t>
      </w:r>
    </w:p>
    <w:p>
      <w:r>
        <w:t>（美）丹·罗伯茨（DANROBERTS）著；朱卫未，孙昕昕译 其他作品：https://www.jiaokey.com/tag/（美）丹·罗伯茨（DANROBERTS）著；朱卫未，孙昕昕译.html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关键词搜索：https://www.jiaokey.com/tag/释放IT的力量  工业4.0时代IT与产业融合之道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