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汉英作格致使交替现象的认知功能研究</w:t>
      </w:r>
    </w:p>
    <w:p>
      <w:r>
        <w:rPr>
          <w:rFonts w:ascii="宋体" w:hAnsi="宋体" w:eastAsia="宋体"/>
          <w:sz w:val="24"/>
        </w:rPr>
        <w:t>郭印著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汉英作格致使交替现象的认知功能研究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本书出售、求购地址：https://www.jiaokey.com/book/detail/13769070.html</w:t>
      </w:r>
    </w:p>
    <w:p>
      <w:r>
        <w:t>更多相关图书推荐：https://www.jiaokey.com</w:t>
      </w:r>
    </w:p>
    <w:p>
      <w:r>
        <w:t>郭印著 其他作品：https://www.jiaokey.com/tag/郭印著.html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关键词搜索：https://www.jiaokey.com/tag/汉英作格致使交替现象的认知功能研究.html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