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云计算商业应用从入门到精通实战指南</w:t>
      </w:r>
    </w:p>
    <w:p>
      <w:r>
        <w:rPr>
          <w:rFonts w:ascii="宋体" w:hAnsi="宋体" w:eastAsia="宋体"/>
          <w:sz w:val="24"/>
        </w:rPr>
        <w:t>（美）朱蒂斯·赫尔维茨（JUDITHHURWITZ），（美）玛莎·考夫曼（MARCHIAKAUFMAN），（美）罗宾·布鲁尔（ROBINBLOOR）著；王云，齐蓓蓓译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云计算商业应用从入门到精通实战指南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（美）朱蒂斯·赫尔维茨（JUDITHHURWITZ），（美）玛莎·考夫曼（MARCHIAKAUFMAN），（美）罗宾·布鲁尔（ROBINBLOOR）著；王云，齐蓓蓓译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本书出售、求购地址：https://www.jiaokey.com/book/detail/13769057.html</w:t>
      </w:r>
    </w:p>
    <w:p>
      <w:r>
        <w:t>更多相关图书推荐：https://www.jiaokey.com</w:t>
      </w:r>
    </w:p>
    <w:p>
      <w:r>
        <w:t>（美）朱蒂斯·赫尔维茨（JUDITHHURWITZ），（美）玛莎·考夫曼（MARCHIAKAUFMAN），（美）罗宾·布鲁尔（ROBINBLOOR）著；王云，齐蓓蓓译 其他作品：https://www.jiaokey.com/tag/（美）朱蒂斯·赫尔维茨（JUDITHHURWITZ），（美）玛莎·考夫曼（MARCHIAKAUFMAN），（美）罗宾·布鲁尔（ROBINBLOOR）著；王云，齐蓓蓓译.html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关键词搜索：https://www.jiaokey.com/tag/云计算商业应用从入门到精通实战指南.html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