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气功养生卷</w:t>
      </w:r>
    </w:p>
    <w:p>
      <w:r>
        <w:t>作者：周仲瑛，于文明总主编；蒋力生，左铮云主编；叶明花，章德林，晏婷婷副主编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总页数：474</w:t>
      </w:r>
    </w:p>
    <w:p>
      <w:r>
        <w:t>更多请访问教客网: www.jiaokey.com</w:t>
      </w:r>
    </w:p>
    <w:p>
      <w:r>
        <w:t>中医古籍珍本集成  气功养生卷 评论地址：https://www.jiaokey.com/book/detail/13769044.html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